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8C36" w14:textId="0187B53A" w:rsidR="009A779A" w:rsidRDefault="00AD77D5" w:rsidP="00AD77D5">
      <w:pPr>
        <w:pStyle w:val="Titre1"/>
        <w:jc w:val="center"/>
        <w:rPr>
          <w:sz w:val="52"/>
          <w:szCs w:val="56"/>
          <w:lang w:val="fr-FR"/>
        </w:rPr>
      </w:pPr>
      <w:r w:rsidRPr="00AD77D5">
        <w:rPr>
          <w:sz w:val="52"/>
          <w:szCs w:val="56"/>
          <w:lang w:val="fr-FR"/>
        </w:rPr>
        <w:t>Charte de comportement</w:t>
      </w:r>
    </w:p>
    <w:p w14:paraId="4E402FF6" w14:textId="77777777" w:rsidR="00AD77D5" w:rsidRPr="00AD77D5" w:rsidRDefault="00AD77D5" w:rsidP="00AD77D5">
      <w:pPr>
        <w:rPr>
          <w:lang w:val="fr-FR"/>
        </w:rPr>
      </w:pPr>
    </w:p>
    <w:p w14:paraId="31732E39" w14:textId="77777777" w:rsidR="009A779A" w:rsidRPr="00AD77D5" w:rsidRDefault="00AD77D5">
      <w:pPr>
        <w:rPr>
          <w:lang w:val="fr-FR"/>
        </w:rPr>
      </w:pPr>
      <w:r w:rsidRPr="00AD77D5">
        <w:rPr>
          <w:sz w:val="24"/>
          <w:lang w:val="fr-FR"/>
        </w:rPr>
        <w:t>Je m’engage à respecter les règles de vie en collectivité, les horaires, les consignes de sécurité et le matériel mis à disposition.</w:t>
      </w:r>
    </w:p>
    <w:p w14:paraId="2AC10BDD" w14:textId="77777777" w:rsidR="009A779A" w:rsidRPr="00AD77D5" w:rsidRDefault="00AD77D5">
      <w:pPr>
        <w:rPr>
          <w:lang w:val="fr-FR"/>
        </w:rPr>
      </w:pPr>
      <w:r w:rsidRPr="00AD77D5">
        <w:rPr>
          <w:sz w:val="24"/>
          <w:lang w:val="fr-FR"/>
        </w:rPr>
        <w:t xml:space="preserve">Je m’engage à avoir un comportement </w:t>
      </w:r>
      <w:r w:rsidRPr="00AD77D5">
        <w:rPr>
          <w:sz w:val="24"/>
          <w:lang w:val="fr-FR"/>
        </w:rPr>
        <w:t>respectueux envers les encadrants, les autres participants et les lieux visités.</w:t>
      </w:r>
    </w:p>
    <w:p w14:paraId="4AF0D7E1" w14:textId="77777777" w:rsidR="009A779A" w:rsidRPr="00AD77D5" w:rsidRDefault="00AD77D5">
      <w:pPr>
        <w:rPr>
          <w:lang w:val="fr-FR"/>
        </w:rPr>
      </w:pPr>
      <w:r w:rsidRPr="00AD77D5">
        <w:rPr>
          <w:sz w:val="24"/>
          <w:lang w:val="fr-FR"/>
        </w:rPr>
        <w:t>Je comprends que tout manquement grave pourra entraîner un renvoi immédiat, aux frais des parents.</w:t>
      </w:r>
    </w:p>
    <w:p w14:paraId="1496AE3B" w14:textId="77777777" w:rsidR="009A779A" w:rsidRPr="00AD77D5" w:rsidRDefault="00AD77D5">
      <w:pPr>
        <w:rPr>
          <w:lang w:val="fr-FR"/>
        </w:rPr>
      </w:pPr>
      <w:r w:rsidRPr="00AD77D5">
        <w:rPr>
          <w:sz w:val="24"/>
          <w:lang w:val="fr-FR"/>
        </w:rPr>
        <w:t>Nom et prénom de l’enfant : _____________________</w:t>
      </w:r>
    </w:p>
    <w:p w14:paraId="73A6B897" w14:textId="77777777" w:rsidR="009A779A" w:rsidRPr="00AD77D5" w:rsidRDefault="00AD77D5">
      <w:pPr>
        <w:rPr>
          <w:lang w:val="fr-FR"/>
        </w:rPr>
      </w:pPr>
      <w:r w:rsidRPr="00AD77D5">
        <w:rPr>
          <w:sz w:val="24"/>
          <w:lang w:val="fr-FR"/>
        </w:rPr>
        <w:t>Signature de l’enfant : __</w:t>
      </w:r>
      <w:r w:rsidRPr="00AD77D5">
        <w:rPr>
          <w:sz w:val="24"/>
          <w:lang w:val="fr-FR"/>
        </w:rPr>
        <w:t>___________________</w:t>
      </w:r>
    </w:p>
    <w:p w14:paraId="5E046AAC" w14:textId="77777777" w:rsidR="009A779A" w:rsidRPr="00AD77D5" w:rsidRDefault="00AD77D5">
      <w:pPr>
        <w:rPr>
          <w:lang w:val="fr-FR"/>
        </w:rPr>
      </w:pPr>
      <w:r w:rsidRPr="00AD77D5">
        <w:rPr>
          <w:sz w:val="24"/>
          <w:lang w:val="fr-FR"/>
        </w:rPr>
        <w:t>Signature du représentant légal : _____________________</w:t>
      </w:r>
    </w:p>
    <w:sectPr w:rsidR="009A779A" w:rsidRPr="00AD77D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A779A"/>
    <w:rsid w:val="00AA1D8D"/>
    <w:rsid w:val="00AD77D5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1C2183"/>
  <w14:defaultImageDpi w14:val="300"/>
  <w15:docId w15:val="{AB64F4A5-A13A-6A4E-8F83-AD076E0E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2013-12-23T23:15:00Z</dcterms:created>
  <dcterms:modified xsi:type="dcterms:W3CDTF">2025-05-14T10:25:00Z</dcterms:modified>
  <cp:category/>
</cp:coreProperties>
</file>