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092F" w14:textId="23BC10BB" w:rsidR="00886F8C" w:rsidRPr="00E07F7F" w:rsidRDefault="00505488" w:rsidP="00E07F7F">
      <w:pPr>
        <w:pStyle w:val="Titre1"/>
        <w:jc w:val="center"/>
        <w:rPr>
          <w:sz w:val="40"/>
          <w:szCs w:val="44"/>
          <w:lang w:val="fr-FR"/>
        </w:rPr>
      </w:pPr>
      <w:r w:rsidRPr="00E07F7F">
        <w:rPr>
          <w:sz w:val="40"/>
          <w:szCs w:val="44"/>
          <w:lang w:val="fr-FR"/>
        </w:rPr>
        <w:t>Autorisation parentale</w:t>
      </w:r>
    </w:p>
    <w:p w14:paraId="00DAA79C" w14:textId="77777777" w:rsidR="00505488" w:rsidRPr="00505488" w:rsidRDefault="00505488" w:rsidP="00505488">
      <w:pPr>
        <w:rPr>
          <w:lang w:val="fr-FR"/>
        </w:rPr>
      </w:pPr>
    </w:p>
    <w:p w14:paraId="2CDB1F46" w14:textId="663D840C" w:rsidR="00886F8C" w:rsidRPr="00505488" w:rsidRDefault="00505488">
      <w:pPr>
        <w:rPr>
          <w:lang w:val="fr-FR"/>
        </w:rPr>
      </w:pPr>
      <w:r w:rsidRPr="00505488">
        <w:rPr>
          <w:sz w:val="24"/>
          <w:lang w:val="fr-FR"/>
        </w:rPr>
        <w:t>Je soussigné(e), [</w:t>
      </w:r>
      <w:r w:rsidRPr="00E07F7F">
        <w:rPr>
          <w:sz w:val="24"/>
          <w:highlight w:val="yellow"/>
          <w:lang w:val="fr-FR"/>
        </w:rPr>
        <w:t>Nom et prénom du parent ou tuteur légal</w:t>
      </w:r>
      <w:r w:rsidRPr="00505488">
        <w:rPr>
          <w:sz w:val="24"/>
          <w:lang w:val="fr-FR"/>
        </w:rPr>
        <w:t xml:space="preserve">], autorise mon enfant </w:t>
      </w:r>
      <w:r w:rsidRPr="00E07F7F">
        <w:rPr>
          <w:sz w:val="24"/>
          <w:highlight w:val="yellow"/>
          <w:lang w:val="fr-FR"/>
        </w:rPr>
        <w:t>[Nom et prénom de l’enfant</w:t>
      </w:r>
      <w:r w:rsidRPr="00505488">
        <w:rPr>
          <w:sz w:val="24"/>
          <w:lang w:val="fr-FR"/>
        </w:rPr>
        <w:t xml:space="preserve">] à participer au séjour sportif organisé par </w:t>
      </w:r>
      <w:r>
        <w:rPr>
          <w:sz w:val="24"/>
          <w:lang w:val="fr-FR"/>
        </w:rPr>
        <w:t>Bauges Ski Nordique</w:t>
      </w:r>
      <w:r w:rsidRPr="00505488">
        <w:rPr>
          <w:sz w:val="24"/>
          <w:lang w:val="fr-FR"/>
        </w:rPr>
        <w:t xml:space="preserve"> du [</w:t>
      </w:r>
      <w:r w:rsidRPr="00E07F7F">
        <w:rPr>
          <w:sz w:val="24"/>
          <w:highlight w:val="yellow"/>
          <w:lang w:val="fr-FR"/>
        </w:rPr>
        <w:t>date de début]</w:t>
      </w:r>
      <w:r w:rsidRPr="00505488">
        <w:rPr>
          <w:sz w:val="24"/>
          <w:lang w:val="fr-FR"/>
        </w:rPr>
        <w:t xml:space="preserve"> au [</w:t>
      </w:r>
      <w:r w:rsidRPr="00E07F7F">
        <w:rPr>
          <w:sz w:val="24"/>
          <w:highlight w:val="yellow"/>
          <w:lang w:val="fr-FR"/>
        </w:rPr>
        <w:t>date de fin].</w:t>
      </w:r>
    </w:p>
    <w:p w14:paraId="6D4B9A0B" w14:textId="77777777" w:rsidR="00886F8C" w:rsidRPr="00505488" w:rsidRDefault="00505488">
      <w:pPr>
        <w:rPr>
          <w:lang w:val="fr-FR"/>
        </w:rPr>
      </w:pPr>
      <w:r w:rsidRPr="00505488">
        <w:rPr>
          <w:sz w:val="24"/>
          <w:lang w:val="fr-FR"/>
        </w:rPr>
        <w:t>J’autorise également les responsables du séjour à prendre toute décision médicale d’urgence en cas de nécessité.</w:t>
      </w:r>
    </w:p>
    <w:p w14:paraId="08617B21" w14:textId="77777777" w:rsidR="00886F8C" w:rsidRPr="00505488" w:rsidRDefault="00505488">
      <w:pPr>
        <w:rPr>
          <w:lang w:val="fr-FR"/>
        </w:rPr>
      </w:pPr>
      <w:r w:rsidRPr="00505488">
        <w:rPr>
          <w:sz w:val="24"/>
          <w:lang w:val="fr-FR"/>
        </w:rPr>
        <w:t>Je confirme que mon enfant est apte médicalement à participer aux activités sportives prévues durant le séjour.</w:t>
      </w:r>
    </w:p>
    <w:p w14:paraId="1EBD6074" w14:textId="77777777" w:rsidR="00886F8C" w:rsidRPr="00505488" w:rsidRDefault="00505488">
      <w:pPr>
        <w:rPr>
          <w:lang w:val="fr-FR"/>
        </w:rPr>
      </w:pPr>
      <w:r w:rsidRPr="00505488">
        <w:rPr>
          <w:sz w:val="24"/>
          <w:lang w:val="fr-FR"/>
        </w:rPr>
        <w:t>Fait à [</w:t>
      </w:r>
      <w:r w:rsidRPr="00E07F7F">
        <w:rPr>
          <w:sz w:val="24"/>
          <w:highlight w:val="yellow"/>
          <w:lang w:val="fr-FR"/>
        </w:rPr>
        <w:t>Ville</w:t>
      </w:r>
      <w:r w:rsidRPr="00505488">
        <w:rPr>
          <w:sz w:val="24"/>
          <w:lang w:val="fr-FR"/>
        </w:rPr>
        <w:t>], le [</w:t>
      </w:r>
      <w:r w:rsidRPr="00E07F7F">
        <w:rPr>
          <w:sz w:val="24"/>
          <w:highlight w:val="yellow"/>
          <w:lang w:val="fr-FR"/>
        </w:rPr>
        <w:t>Date</w:t>
      </w:r>
      <w:r w:rsidRPr="00505488">
        <w:rPr>
          <w:sz w:val="24"/>
          <w:lang w:val="fr-FR"/>
        </w:rPr>
        <w:t>]</w:t>
      </w:r>
    </w:p>
    <w:p w14:paraId="622A1635" w14:textId="77777777" w:rsidR="00886F8C" w:rsidRDefault="00505488">
      <w:r>
        <w:rPr>
          <w:sz w:val="24"/>
        </w:rPr>
        <w:t xml:space="preserve">Signature du </w:t>
      </w:r>
      <w:proofErr w:type="spellStart"/>
      <w:r>
        <w:rPr>
          <w:sz w:val="24"/>
        </w:rPr>
        <w:t>représentant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légal</w:t>
      </w:r>
      <w:proofErr w:type="spellEnd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_____________________</w:t>
      </w:r>
    </w:p>
    <w:sectPr w:rsidR="00886F8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05488"/>
    <w:rsid w:val="00886F8C"/>
    <w:rsid w:val="00AA1D8D"/>
    <w:rsid w:val="00B47730"/>
    <w:rsid w:val="00CB0664"/>
    <w:rsid w:val="00E07F7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FA5F"/>
  <w14:defaultImageDpi w14:val="300"/>
  <w15:docId w15:val="{AB64F4A5-A13A-6A4E-8F83-AD076E0E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3</cp:revision>
  <dcterms:created xsi:type="dcterms:W3CDTF">2013-12-23T23:15:00Z</dcterms:created>
  <dcterms:modified xsi:type="dcterms:W3CDTF">2025-05-14T10:20:00Z</dcterms:modified>
  <cp:category/>
</cp:coreProperties>
</file>