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0B65" w14:textId="2C8D9F7B" w:rsidR="00F52790" w:rsidRPr="00A10188" w:rsidRDefault="00B13990" w:rsidP="00A10188">
      <w:pPr>
        <w:pStyle w:val="Titre1"/>
        <w:jc w:val="center"/>
        <w:rPr>
          <w:sz w:val="44"/>
          <w:szCs w:val="48"/>
          <w:lang w:val="fr-FR"/>
        </w:rPr>
      </w:pPr>
      <w:r w:rsidRPr="00A10188">
        <w:rPr>
          <w:sz w:val="44"/>
          <w:szCs w:val="48"/>
          <w:lang w:val="fr-FR"/>
        </w:rPr>
        <w:t>Autorisation de transport</w:t>
      </w:r>
    </w:p>
    <w:p w14:paraId="502BF44B" w14:textId="77777777" w:rsidR="00B13990" w:rsidRPr="00B13990" w:rsidRDefault="00B13990" w:rsidP="00B13990">
      <w:pPr>
        <w:rPr>
          <w:lang w:val="fr-FR"/>
        </w:rPr>
      </w:pPr>
    </w:p>
    <w:p w14:paraId="28239934" w14:textId="77777777" w:rsidR="00A10188" w:rsidRDefault="00B13990">
      <w:pPr>
        <w:rPr>
          <w:sz w:val="24"/>
          <w:lang w:val="fr-FR"/>
        </w:rPr>
      </w:pPr>
      <w:r w:rsidRPr="00B13990">
        <w:rPr>
          <w:sz w:val="24"/>
          <w:lang w:val="fr-FR"/>
        </w:rPr>
        <w:t>Je soussigné(e), [</w:t>
      </w:r>
      <w:r w:rsidRPr="00A10188">
        <w:rPr>
          <w:sz w:val="24"/>
          <w:highlight w:val="yellow"/>
          <w:lang w:val="fr-FR"/>
        </w:rPr>
        <w:t>Nom et prénom du parent ou tuteur légal</w:t>
      </w:r>
      <w:r w:rsidRPr="00B13990">
        <w:rPr>
          <w:sz w:val="24"/>
          <w:lang w:val="fr-FR"/>
        </w:rPr>
        <w:t>], autorise mon enfant [</w:t>
      </w:r>
      <w:r w:rsidRPr="00A10188">
        <w:rPr>
          <w:sz w:val="24"/>
          <w:highlight w:val="yellow"/>
          <w:lang w:val="fr-FR"/>
        </w:rPr>
        <w:t>Nom et prénom de l’enfant</w:t>
      </w:r>
      <w:r w:rsidRPr="00B13990">
        <w:rPr>
          <w:sz w:val="24"/>
          <w:lang w:val="fr-FR"/>
        </w:rPr>
        <w:t xml:space="preserve">] à être transporté(e) par les moyens mis à disposition par </w:t>
      </w:r>
      <w:r>
        <w:rPr>
          <w:sz w:val="24"/>
          <w:lang w:val="fr-FR"/>
        </w:rPr>
        <w:t>Bauges Ski Nordique</w:t>
      </w:r>
      <w:r w:rsidRPr="00B13990">
        <w:rPr>
          <w:sz w:val="24"/>
          <w:lang w:val="fr-FR"/>
        </w:rPr>
        <w:t xml:space="preserve"> dans le cadre </w:t>
      </w:r>
      <w:r w:rsidR="00A10188">
        <w:rPr>
          <w:sz w:val="24"/>
          <w:lang w:val="fr-FR"/>
        </w:rPr>
        <w:t xml:space="preserve">des : </w:t>
      </w:r>
    </w:p>
    <w:p w14:paraId="4B4F58A4" w14:textId="77777777" w:rsidR="00A10188" w:rsidRDefault="00A10188">
      <w:pPr>
        <w:rPr>
          <w:sz w:val="24"/>
          <w:lang w:val="fr-FR"/>
        </w:rPr>
      </w:pPr>
      <w:r>
        <w:rPr>
          <w:sz w:val="24"/>
          <w:lang w:val="fr-FR"/>
        </w:rPr>
        <w:t>-Des séances</w:t>
      </w:r>
    </w:p>
    <w:p w14:paraId="6AA2E4B3" w14:textId="77777777" w:rsidR="00A10188" w:rsidRDefault="00A10188">
      <w:pPr>
        <w:rPr>
          <w:sz w:val="24"/>
          <w:lang w:val="fr-FR"/>
        </w:rPr>
      </w:pPr>
      <w:r>
        <w:rPr>
          <w:sz w:val="24"/>
          <w:lang w:val="fr-FR"/>
        </w:rPr>
        <w:t>-Des compétitions</w:t>
      </w:r>
    </w:p>
    <w:p w14:paraId="3C3ED4CB" w14:textId="27FE015E" w:rsidR="00F52790" w:rsidRPr="00B13990" w:rsidRDefault="00A10188">
      <w:pPr>
        <w:rPr>
          <w:lang w:val="fr-FR"/>
        </w:rPr>
      </w:pPr>
      <w:r>
        <w:rPr>
          <w:sz w:val="24"/>
          <w:lang w:val="fr-FR"/>
        </w:rPr>
        <w:t xml:space="preserve">-Des </w:t>
      </w:r>
      <w:r w:rsidR="00B13990" w:rsidRPr="00B13990">
        <w:rPr>
          <w:sz w:val="24"/>
          <w:lang w:val="fr-FR"/>
        </w:rPr>
        <w:t>séjour</w:t>
      </w:r>
      <w:r>
        <w:rPr>
          <w:sz w:val="24"/>
          <w:lang w:val="fr-FR"/>
        </w:rPr>
        <w:t>s</w:t>
      </w:r>
      <w:r w:rsidR="00B13990" w:rsidRPr="00B13990">
        <w:rPr>
          <w:sz w:val="24"/>
          <w:lang w:val="fr-FR"/>
        </w:rPr>
        <w:t xml:space="preserve"> sportif</w:t>
      </w:r>
      <w:r>
        <w:rPr>
          <w:sz w:val="24"/>
          <w:lang w:val="fr-FR"/>
        </w:rPr>
        <w:t>s.</w:t>
      </w:r>
    </w:p>
    <w:p w14:paraId="517644F0" w14:textId="77777777" w:rsidR="00F52790" w:rsidRPr="00B13990" w:rsidRDefault="00B13990">
      <w:pPr>
        <w:rPr>
          <w:lang w:val="fr-FR"/>
        </w:rPr>
      </w:pPr>
      <w:r w:rsidRPr="00B13990">
        <w:rPr>
          <w:sz w:val="24"/>
          <w:lang w:val="fr-FR"/>
        </w:rPr>
        <w:t>Je reconnais avoir été informé(e) des conditions de transport et décharge l’organisateur de toute responsabilité en cas d’incident ne relevant pas de sa faute.</w:t>
      </w:r>
    </w:p>
    <w:p w14:paraId="413F992F" w14:textId="77777777" w:rsidR="00F52790" w:rsidRPr="00B13990" w:rsidRDefault="00B13990">
      <w:pPr>
        <w:rPr>
          <w:lang w:val="fr-FR"/>
        </w:rPr>
      </w:pPr>
      <w:r w:rsidRPr="00B13990">
        <w:rPr>
          <w:sz w:val="24"/>
          <w:lang w:val="fr-FR"/>
        </w:rPr>
        <w:t>Fait à [</w:t>
      </w:r>
      <w:r w:rsidRPr="00A10188">
        <w:rPr>
          <w:sz w:val="24"/>
          <w:highlight w:val="yellow"/>
          <w:lang w:val="fr-FR"/>
        </w:rPr>
        <w:t>Ville</w:t>
      </w:r>
      <w:r w:rsidRPr="00B13990">
        <w:rPr>
          <w:sz w:val="24"/>
          <w:lang w:val="fr-FR"/>
        </w:rPr>
        <w:t>], le [</w:t>
      </w:r>
      <w:r w:rsidRPr="00A10188">
        <w:rPr>
          <w:sz w:val="24"/>
          <w:highlight w:val="yellow"/>
          <w:lang w:val="fr-FR"/>
        </w:rPr>
        <w:t>Date</w:t>
      </w:r>
      <w:r w:rsidRPr="00B13990">
        <w:rPr>
          <w:sz w:val="24"/>
          <w:lang w:val="fr-FR"/>
        </w:rPr>
        <w:t>]</w:t>
      </w:r>
    </w:p>
    <w:p w14:paraId="3FE46C6D" w14:textId="77777777" w:rsidR="00F52790" w:rsidRDefault="00B13990">
      <w:r>
        <w:rPr>
          <w:sz w:val="24"/>
        </w:rPr>
        <w:t xml:space="preserve">Signature du </w:t>
      </w:r>
      <w:proofErr w:type="spellStart"/>
      <w:r>
        <w:rPr>
          <w:sz w:val="24"/>
        </w:rPr>
        <w:t>représentant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légal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_____________________</w:t>
      </w:r>
    </w:p>
    <w:sectPr w:rsidR="00F527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10188"/>
    <w:rsid w:val="00AA1D8D"/>
    <w:rsid w:val="00B13990"/>
    <w:rsid w:val="00B47730"/>
    <w:rsid w:val="00CB0664"/>
    <w:rsid w:val="00F527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D9348"/>
  <w14:defaultImageDpi w14:val="300"/>
  <w15:docId w15:val="{AB64F4A5-A13A-6A4E-8F83-AD076E0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2025-05-14T10:22:00Z</dcterms:modified>
  <cp:category/>
</cp:coreProperties>
</file>